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4B31" w14:textId="77777777" w:rsidR="007B1003" w:rsidRDefault="00000000">
      <w:pPr>
        <w:pStyle w:val="Heading1"/>
      </w:pPr>
      <w:r>
        <w:t>Performance Improvement Plan (PIP) Template</w:t>
      </w:r>
    </w:p>
    <w:p w14:paraId="5DED8372" w14:textId="77777777" w:rsidR="007B1003" w:rsidRDefault="00000000">
      <w:pPr>
        <w:pStyle w:val="Heading2"/>
      </w:pPr>
      <w:r>
        <w:t>Employee Information</w:t>
      </w:r>
    </w:p>
    <w:p w14:paraId="7BD894C9" w14:textId="77777777" w:rsidR="007B1003" w:rsidRDefault="00000000">
      <w:r>
        <w:t>Employee Name: ___________________________</w:t>
      </w:r>
    </w:p>
    <w:p w14:paraId="3ED0E432" w14:textId="77777777" w:rsidR="007B1003" w:rsidRDefault="00000000">
      <w:r>
        <w:t>Job Title: ___________________________</w:t>
      </w:r>
    </w:p>
    <w:p w14:paraId="6ECF31B2" w14:textId="77777777" w:rsidR="007B1003" w:rsidRDefault="00000000">
      <w:r>
        <w:t>Department: ___________________________</w:t>
      </w:r>
    </w:p>
    <w:p w14:paraId="1DB26A35" w14:textId="77777777" w:rsidR="007B1003" w:rsidRDefault="00000000">
      <w:r>
        <w:t>Manager/Supervisor: ___________________________</w:t>
      </w:r>
    </w:p>
    <w:p w14:paraId="60A1467F" w14:textId="77777777" w:rsidR="007B1003" w:rsidRDefault="00000000">
      <w:r>
        <w:t>Date of PIP Initiation: ___________________________</w:t>
      </w:r>
    </w:p>
    <w:p w14:paraId="261A6EC6" w14:textId="77777777" w:rsidR="007B1003" w:rsidRDefault="00000000">
      <w:r>
        <w:t>Expected Completion Date: ___________________________</w:t>
      </w:r>
    </w:p>
    <w:p w14:paraId="5F186656" w14:textId="77777777" w:rsidR="007B1003" w:rsidRDefault="00000000">
      <w:r>
        <w:br/>
      </w:r>
    </w:p>
    <w:p w14:paraId="461AEB3A" w14:textId="77777777" w:rsidR="007B1003" w:rsidRDefault="00000000">
      <w:pPr>
        <w:pStyle w:val="Heading2"/>
      </w:pPr>
      <w:r>
        <w:t>Reason for Performance Improvement Plan</w:t>
      </w:r>
    </w:p>
    <w:p w14:paraId="11BEDED3" w14:textId="77777777" w:rsidR="007B1003" w:rsidRDefault="00000000">
      <w:r>
        <w:t>☐ Attendance/Punctuality Issues</w:t>
      </w:r>
    </w:p>
    <w:p w14:paraId="6276F474" w14:textId="77777777" w:rsidR="007B1003" w:rsidRDefault="00000000">
      <w:r>
        <w:t>☐ Productivity/Performance Concerns</w:t>
      </w:r>
    </w:p>
    <w:p w14:paraId="088D0200" w14:textId="77777777" w:rsidR="007B1003" w:rsidRDefault="00000000">
      <w:r>
        <w:t>☐ Policy/Procedure Violations</w:t>
      </w:r>
    </w:p>
    <w:p w14:paraId="24927725" w14:textId="77777777" w:rsidR="007B1003" w:rsidRDefault="00000000">
      <w:r>
        <w:t>☐ Quality of Work</w:t>
      </w:r>
    </w:p>
    <w:p w14:paraId="21F18250" w14:textId="77777777" w:rsidR="007B1003" w:rsidRDefault="00000000">
      <w:r>
        <w:t>☐ Communication/Collaboration Issues</w:t>
      </w:r>
    </w:p>
    <w:p w14:paraId="4920EF8F" w14:textId="77777777" w:rsidR="007B1003" w:rsidRDefault="00000000">
      <w:r>
        <w:t>☐ Other: ___________________________</w:t>
      </w:r>
    </w:p>
    <w:p w14:paraId="0F931925" w14:textId="77777777" w:rsidR="007B1003" w:rsidRDefault="00000000">
      <w:r>
        <w:br/>
      </w:r>
    </w:p>
    <w:p w14:paraId="19384BE7" w14:textId="77777777" w:rsidR="007B1003" w:rsidRDefault="00000000">
      <w:pPr>
        <w:pStyle w:val="Heading2"/>
      </w:pPr>
      <w:r>
        <w:t>Description of Performance Issues (Be Specific)</w:t>
      </w:r>
    </w:p>
    <w:p w14:paraId="038BB6A0" w14:textId="77777777" w:rsidR="00CD2EB9" w:rsidRDefault="00000000">
      <w:r>
        <w:t>Issue(s) Identified:</w:t>
      </w:r>
      <w:r>
        <w:br/>
        <w:t>__________________________________________________________________</w:t>
      </w:r>
      <w:r w:rsidR="00CD2EB9">
        <w:t>_______________________________________</w:t>
      </w:r>
    </w:p>
    <w:p w14:paraId="26E9117A" w14:textId="77777777" w:rsidR="00CD2EB9" w:rsidRDefault="00CD2EB9">
      <w:r>
        <w:t>_________________________________________________________________________________________________________</w:t>
      </w:r>
      <w:r>
        <w:br/>
      </w:r>
    </w:p>
    <w:p w14:paraId="30481B80" w14:textId="77777777" w:rsidR="00CD2EB9" w:rsidRDefault="00000000" w:rsidP="00CD2EB9">
      <w:r>
        <w:t>Examples of Incidents or Behaviors:</w:t>
      </w:r>
      <w:r>
        <w:br/>
      </w:r>
      <w:r w:rsidR="00CD2EB9">
        <w:t>_________________________________________________________________________________________________________</w:t>
      </w:r>
    </w:p>
    <w:p w14:paraId="5953CE6C" w14:textId="77777777" w:rsidR="00CD2EB9" w:rsidRDefault="00CD2EB9" w:rsidP="00CD2EB9">
      <w:r>
        <w:t>_________________________________________________________________________________________________________</w:t>
      </w:r>
      <w:r>
        <w:br/>
      </w:r>
    </w:p>
    <w:p w14:paraId="1D482053" w14:textId="77777777" w:rsidR="00CD2EB9" w:rsidRDefault="00000000" w:rsidP="00CD2EB9">
      <w:r>
        <w:lastRenderedPageBreak/>
        <w:t>Impact on Team/Company:</w:t>
      </w:r>
      <w:r>
        <w:br/>
      </w:r>
      <w:r w:rsidR="00CD2EB9">
        <w:t>_________________________________________________________________________________________________________</w:t>
      </w:r>
    </w:p>
    <w:p w14:paraId="730CC0A1" w14:textId="77777777" w:rsidR="00CD2EB9" w:rsidRDefault="00CD2EB9" w:rsidP="00CD2EB9">
      <w:r>
        <w:t>_________________________________________________________________________________________________________</w:t>
      </w:r>
      <w:r>
        <w:br/>
      </w:r>
    </w:p>
    <w:p w14:paraId="061E4294" w14:textId="77777777" w:rsidR="007B1003" w:rsidRDefault="00000000">
      <w:pPr>
        <w:pStyle w:val="Heading2"/>
      </w:pPr>
      <w:r>
        <w:t>Performance Expectations &amp; Improvement Plan</w:t>
      </w:r>
    </w:p>
    <w:tbl>
      <w:tblPr>
        <w:tblStyle w:val="TableGrid"/>
        <w:tblW w:w="0" w:type="auto"/>
        <w:tblLook w:val="04A0" w:firstRow="1" w:lastRow="0" w:firstColumn="1" w:lastColumn="0" w:noHBand="0" w:noVBand="1"/>
      </w:tblPr>
      <w:tblGrid>
        <w:gridCol w:w="1726"/>
        <w:gridCol w:w="1726"/>
        <w:gridCol w:w="1726"/>
        <w:gridCol w:w="1727"/>
        <w:gridCol w:w="1725"/>
      </w:tblGrid>
      <w:tr w:rsidR="007B1003" w14:paraId="7864F85D" w14:textId="77777777">
        <w:tc>
          <w:tcPr>
            <w:tcW w:w="1728" w:type="dxa"/>
          </w:tcPr>
          <w:p w14:paraId="51ECD9AB" w14:textId="77777777" w:rsidR="007B1003" w:rsidRDefault="00000000">
            <w:r>
              <w:t>Performance Area</w:t>
            </w:r>
          </w:p>
        </w:tc>
        <w:tc>
          <w:tcPr>
            <w:tcW w:w="1728" w:type="dxa"/>
          </w:tcPr>
          <w:p w14:paraId="06674DEA" w14:textId="77777777" w:rsidR="007B1003" w:rsidRDefault="00000000">
            <w:r>
              <w:t>Current Performance Concern</w:t>
            </w:r>
          </w:p>
        </w:tc>
        <w:tc>
          <w:tcPr>
            <w:tcW w:w="1728" w:type="dxa"/>
          </w:tcPr>
          <w:p w14:paraId="4424C6DA" w14:textId="77777777" w:rsidR="007B1003" w:rsidRDefault="00000000">
            <w:r>
              <w:t>Expected Performance Standard</w:t>
            </w:r>
          </w:p>
        </w:tc>
        <w:tc>
          <w:tcPr>
            <w:tcW w:w="1728" w:type="dxa"/>
          </w:tcPr>
          <w:p w14:paraId="51ED5F8D" w14:textId="77777777" w:rsidR="007B1003" w:rsidRDefault="00000000">
            <w:r>
              <w:t>Action Plan for Improvement</w:t>
            </w:r>
          </w:p>
        </w:tc>
        <w:tc>
          <w:tcPr>
            <w:tcW w:w="1728" w:type="dxa"/>
          </w:tcPr>
          <w:p w14:paraId="1A779392" w14:textId="77777777" w:rsidR="007B1003" w:rsidRDefault="00000000">
            <w:r>
              <w:t>Resources &amp; Support Provided</w:t>
            </w:r>
          </w:p>
        </w:tc>
      </w:tr>
      <w:tr w:rsidR="007B1003" w14:paraId="243751A7" w14:textId="77777777" w:rsidTr="00CD2EB9">
        <w:trPr>
          <w:trHeight w:val="1008"/>
        </w:trPr>
        <w:tc>
          <w:tcPr>
            <w:tcW w:w="1728" w:type="dxa"/>
          </w:tcPr>
          <w:p w14:paraId="54990E0E" w14:textId="77777777" w:rsidR="007B1003" w:rsidRDefault="007B1003"/>
        </w:tc>
        <w:tc>
          <w:tcPr>
            <w:tcW w:w="1728" w:type="dxa"/>
          </w:tcPr>
          <w:p w14:paraId="0EBD1C1C" w14:textId="77777777" w:rsidR="007B1003" w:rsidRDefault="007B1003"/>
        </w:tc>
        <w:tc>
          <w:tcPr>
            <w:tcW w:w="1728" w:type="dxa"/>
          </w:tcPr>
          <w:p w14:paraId="07EC1CAA" w14:textId="77777777" w:rsidR="007B1003" w:rsidRDefault="007B1003"/>
        </w:tc>
        <w:tc>
          <w:tcPr>
            <w:tcW w:w="1728" w:type="dxa"/>
          </w:tcPr>
          <w:p w14:paraId="08146BF8" w14:textId="77777777" w:rsidR="007B1003" w:rsidRDefault="007B1003"/>
        </w:tc>
        <w:tc>
          <w:tcPr>
            <w:tcW w:w="1728" w:type="dxa"/>
          </w:tcPr>
          <w:p w14:paraId="127EC424" w14:textId="77777777" w:rsidR="007B1003" w:rsidRDefault="007B1003"/>
        </w:tc>
      </w:tr>
      <w:tr w:rsidR="007B1003" w14:paraId="46023CD2" w14:textId="77777777" w:rsidTr="00CD2EB9">
        <w:trPr>
          <w:trHeight w:val="1008"/>
        </w:trPr>
        <w:tc>
          <w:tcPr>
            <w:tcW w:w="1728" w:type="dxa"/>
          </w:tcPr>
          <w:p w14:paraId="79442C76" w14:textId="77777777" w:rsidR="007B1003" w:rsidRDefault="007B1003"/>
        </w:tc>
        <w:tc>
          <w:tcPr>
            <w:tcW w:w="1728" w:type="dxa"/>
          </w:tcPr>
          <w:p w14:paraId="476A9EEE" w14:textId="77777777" w:rsidR="007B1003" w:rsidRDefault="007B1003"/>
        </w:tc>
        <w:tc>
          <w:tcPr>
            <w:tcW w:w="1728" w:type="dxa"/>
          </w:tcPr>
          <w:p w14:paraId="605FF83C" w14:textId="77777777" w:rsidR="007B1003" w:rsidRDefault="007B1003"/>
        </w:tc>
        <w:tc>
          <w:tcPr>
            <w:tcW w:w="1728" w:type="dxa"/>
          </w:tcPr>
          <w:p w14:paraId="5CC30597" w14:textId="77777777" w:rsidR="007B1003" w:rsidRDefault="007B1003"/>
        </w:tc>
        <w:tc>
          <w:tcPr>
            <w:tcW w:w="1728" w:type="dxa"/>
          </w:tcPr>
          <w:p w14:paraId="40BA4BFF" w14:textId="77777777" w:rsidR="007B1003" w:rsidRDefault="007B1003"/>
        </w:tc>
      </w:tr>
      <w:tr w:rsidR="007B1003" w14:paraId="1C196E98" w14:textId="77777777" w:rsidTr="00CD2EB9">
        <w:trPr>
          <w:trHeight w:val="1008"/>
        </w:trPr>
        <w:tc>
          <w:tcPr>
            <w:tcW w:w="1728" w:type="dxa"/>
          </w:tcPr>
          <w:p w14:paraId="5EE40D31" w14:textId="77777777" w:rsidR="007B1003" w:rsidRDefault="007B1003"/>
        </w:tc>
        <w:tc>
          <w:tcPr>
            <w:tcW w:w="1728" w:type="dxa"/>
          </w:tcPr>
          <w:p w14:paraId="6DDB06E3" w14:textId="77777777" w:rsidR="007B1003" w:rsidRDefault="007B1003"/>
        </w:tc>
        <w:tc>
          <w:tcPr>
            <w:tcW w:w="1728" w:type="dxa"/>
          </w:tcPr>
          <w:p w14:paraId="06A4167F" w14:textId="77777777" w:rsidR="007B1003" w:rsidRDefault="007B1003"/>
        </w:tc>
        <w:tc>
          <w:tcPr>
            <w:tcW w:w="1728" w:type="dxa"/>
          </w:tcPr>
          <w:p w14:paraId="5FFFCC7E" w14:textId="77777777" w:rsidR="007B1003" w:rsidRDefault="007B1003"/>
        </w:tc>
        <w:tc>
          <w:tcPr>
            <w:tcW w:w="1728" w:type="dxa"/>
          </w:tcPr>
          <w:p w14:paraId="7354ED1D" w14:textId="77777777" w:rsidR="007B1003" w:rsidRDefault="007B1003"/>
        </w:tc>
      </w:tr>
    </w:tbl>
    <w:p w14:paraId="16B476D7" w14:textId="77777777" w:rsidR="007B1003" w:rsidRDefault="00000000">
      <w:r>
        <w:br/>
      </w:r>
    </w:p>
    <w:p w14:paraId="243FE3BC" w14:textId="77777777" w:rsidR="007B1003" w:rsidRDefault="00000000">
      <w:pPr>
        <w:pStyle w:val="Heading2"/>
      </w:pPr>
      <w:r>
        <w:t>Required Actions &amp; Milestones</w:t>
      </w:r>
    </w:p>
    <w:p w14:paraId="42105DAB" w14:textId="77777777" w:rsidR="007B1003" w:rsidRDefault="00000000">
      <w:r>
        <w:t>Action Steps for Employee:</w:t>
      </w:r>
    </w:p>
    <w:p w14:paraId="08E62FB5" w14:textId="3EBF95B7" w:rsidR="007B1003" w:rsidRDefault="00000000">
      <w:r>
        <w:t xml:space="preserve">  - __________________________________________________________</w:t>
      </w:r>
      <w:r w:rsidR="00CD2EB9">
        <w:t>_____________________________________________</w:t>
      </w:r>
    </w:p>
    <w:p w14:paraId="4375E5C8" w14:textId="77777777" w:rsidR="00CD2EB9" w:rsidRDefault="00CD2EB9" w:rsidP="00CD2EB9">
      <w:r>
        <w:t xml:space="preserve">  - _______________________________________________________________________________________________________</w:t>
      </w:r>
    </w:p>
    <w:p w14:paraId="1CFD0BBD" w14:textId="77777777" w:rsidR="00CD2EB9" w:rsidRDefault="00CD2EB9" w:rsidP="00CD2EB9">
      <w:r>
        <w:t xml:space="preserve">  - _______________________________________________________________________________________________________</w:t>
      </w:r>
    </w:p>
    <w:p w14:paraId="5022364C" w14:textId="77777777" w:rsidR="007B1003" w:rsidRDefault="00000000">
      <w:r>
        <w:t>Support &amp; Resources Provided by Employer:</w:t>
      </w:r>
    </w:p>
    <w:p w14:paraId="32B82295" w14:textId="77777777" w:rsidR="00CD2EB9" w:rsidRDefault="00CD2EB9" w:rsidP="00CD2EB9">
      <w:r>
        <w:t xml:space="preserve">  - _______________________________________________________________________________________________________</w:t>
      </w:r>
    </w:p>
    <w:p w14:paraId="5D138E8F" w14:textId="77777777" w:rsidR="00CD2EB9" w:rsidRDefault="00CD2EB9" w:rsidP="00CD2EB9">
      <w:r>
        <w:t xml:space="preserve">  - _______________________________________________________________________________________________________</w:t>
      </w:r>
    </w:p>
    <w:p w14:paraId="5250FB62" w14:textId="77777777" w:rsidR="00CD2EB9" w:rsidRDefault="00CD2EB9" w:rsidP="00CD2EB9">
      <w:r>
        <w:t xml:space="preserve">  - _______________________________________________________________________________________________________</w:t>
      </w:r>
    </w:p>
    <w:p w14:paraId="1E452A9A" w14:textId="77777777" w:rsidR="007B1003" w:rsidRDefault="00000000">
      <w:r>
        <w:t>Check-in Dates:</w:t>
      </w:r>
    </w:p>
    <w:p w14:paraId="5E801C60" w14:textId="77777777" w:rsidR="007B1003" w:rsidRDefault="00000000">
      <w:r>
        <w:t xml:space="preserve">  - First Check-in: ____ / ____ / ____</w:t>
      </w:r>
    </w:p>
    <w:p w14:paraId="73CD852F" w14:textId="77777777" w:rsidR="007B1003" w:rsidRDefault="00000000">
      <w:r>
        <w:t xml:space="preserve">  - Second Check-in: ____ / ____ / ____</w:t>
      </w:r>
    </w:p>
    <w:p w14:paraId="2E7B5503" w14:textId="77777777" w:rsidR="007B1003" w:rsidRDefault="00000000">
      <w:r>
        <w:t xml:space="preserve">  - Final Review: ____ / ____ / ____</w:t>
      </w:r>
    </w:p>
    <w:p w14:paraId="5B210BF7" w14:textId="77777777" w:rsidR="007B1003" w:rsidRDefault="00000000">
      <w:pPr>
        <w:pStyle w:val="Heading2"/>
      </w:pPr>
      <w:r>
        <w:lastRenderedPageBreak/>
        <w:t>Consequences of Not Meeting Expectations</w:t>
      </w:r>
    </w:p>
    <w:p w14:paraId="1DD4F11A" w14:textId="77777777" w:rsidR="007B1003" w:rsidRDefault="00000000">
      <w:r>
        <w:t>Failure to meet the required performance standards within the timeframe outlined in this plan may result in further disciplinary action, up to and including termination of employment.</w:t>
      </w:r>
    </w:p>
    <w:p w14:paraId="0D323B47" w14:textId="77777777" w:rsidR="007B1003" w:rsidRDefault="00000000">
      <w:r>
        <w:t>☐ Written Warning</w:t>
      </w:r>
    </w:p>
    <w:p w14:paraId="5B18DB8C" w14:textId="77777777" w:rsidR="007B1003" w:rsidRDefault="00000000">
      <w:r>
        <w:t>☐ Suspension (if applicable)</w:t>
      </w:r>
    </w:p>
    <w:p w14:paraId="63AB7202" w14:textId="77777777" w:rsidR="007B1003" w:rsidRDefault="00000000">
      <w:r>
        <w:t>☐ Termination of Employment (if expectations are not met)</w:t>
      </w:r>
    </w:p>
    <w:p w14:paraId="4341A300" w14:textId="77777777" w:rsidR="007B1003" w:rsidRDefault="00000000">
      <w:r>
        <w:t>☐ Other: ___________________________</w:t>
      </w:r>
    </w:p>
    <w:p w14:paraId="4816FC89" w14:textId="054BDBEE" w:rsidR="007B1003" w:rsidRDefault="007B1003"/>
    <w:p w14:paraId="34E2DCD3" w14:textId="77777777" w:rsidR="007B1003" w:rsidRDefault="00000000">
      <w:pPr>
        <w:pStyle w:val="Heading2"/>
      </w:pPr>
      <w:r>
        <w:t>Acknowledgment &amp; Signatures</w:t>
      </w:r>
    </w:p>
    <w:p w14:paraId="7E3E684F" w14:textId="77777777" w:rsidR="007B1003" w:rsidRDefault="00000000">
      <w:r>
        <w:t>By signing below, both the employee and manager acknowledge that the performance issues and expectations have been discussed, and the employee has received a copy of this Performance Improvement Plan. The employee understands the expectations and agrees to actively work towards meeting the performance goals outlined.</w:t>
      </w:r>
    </w:p>
    <w:p w14:paraId="3B34A0DA" w14:textId="77777777" w:rsidR="007B1003" w:rsidRDefault="00000000">
      <w:r>
        <w:t>Employee Signature: ___________________________  Date: ____ / ____ / ____</w:t>
      </w:r>
    </w:p>
    <w:p w14:paraId="6D0B924D" w14:textId="77777777" w:rsidR="007B1003" w:rsidRDefault="00000000">
      <w:r>
        <w:t>Manager/Supervisor Signature: ___________________________  Date: ____ / ____ / ____</w:t>
      </w:r>
    </w:p>
    <w:p w14:paraId="6FF87C45" w14:textId="77777777" w:rsidR="007B1003" w:rsidRDefault="00000000">
      <w:r>
        <w:t>HR Representative (if applicable): ___________________________  Date: ____ / ____ / ____</w:t>
      </w:r>
    </w:p>
    <w:p w14:paraId="2AC45D47" w14:textId="77777777" w:rsidR="007B1003" w:rsidRDefault="00000000">
      <w:r>
        <w:br/>
      </w:r>
    </w:p>
    <w:p w14:paraId="454F80B4" w14:textId="667DC0A6" w:rsidR="00CD2EB9" w:rsidRDefault="00CD2EB9">
      <w:r>
        <w:t>//delete this line and afterwards//</w:t>
      </w:r>
    </w:p>
    <w:p w14:paraId="4A3B2A29" w14:textId="77777777" w:rsidR="007B1003" w:rsidRPr="00CD2EB9" w:rsidRDefault="00000000">
      <w:pPr>
        <w:pStyle w:val="Heading2"/>
        <w:rPr>
          <w:i/>
          <w:iCs/>
          <w:sz w:val="18"/>
          <w:szCs w:val="18"/>
        </w:rPr>
      </w:pPr>
      <w:r w:rsidRPr="00CD2EB9">
        <w:rPr>
          <w:i/>
          <w:iCs/>
          <w:sz w:val="18"/>
          <w:szCs w:val="18"/>
        </w:rPr>
        <w:t>Disclaimer</w:t>
      </w:r>
    </w:p>
    <w:p w14:paraId="5ACD37AA" w14:textId="77777777" w:rsidR="007B1003" w:rsidRPr="00CD2EB9" w:rsidRDefault="00000000">
      <w:pPr>
        <w:rPr>
          <w:i/>
          <w:iCs/>
          <w:sz w:val="18"/>
          <w:szCs w:val="18"/>
        </w:rPr>
      </w:pPr>
      <w:r w:rsidRPr="00CD2EB9">
        <w:rPr>
          <w:i/>
          <w:iCs/>
          <w:sz w:val="18"/>
          <w:szCs w:val="18"/>
        </w:rPr>
        <w:t>This document is provided for informational and educational purposes only and should not be considered legal, financial, or professional advice. Bek Martin LLC makes no representations or warranties of any kind, express or implied, about the completeness, accuracy, reliability, suitability, or applicability of this document to any specific business, organization, or situation.</w:t>
      </w:r>
      <w:r w:rsidRPr="00CD2EB9">
        <w:rPr>
          <w:i/>
          <w:iCs/>
          <w:sz w:val="18"/>
          <w:szCs w:val="18"/>
        </w:rPr>
        <w:br/>
      </w:r>
      <w:r w:rsidRPr="00CD2EB9">
        <w:rPr>
          <w:i/>
          <w:iCs/>
          <w:sz w:val="18"/>
          <w:szCs w:val="18"/>
        </w:rPr>
        <w:br/>
        <w:t>By using this document, you acknowledge that Bek Martin LLC, its owners, affiliates, and representatives shall not be liable for any direct, indirect, incidental, consequential, or punitive damages arising from the use or misuse of this material. Users are responsible for ensuring compliance with all applicable federal, state, and local laws, including but not limited to employment and labor regulations.</w:t>
      </w:r>
      <w:r w:rsidRPr="00CD2EB9">
        <w:rPr>
          <w:i/>
          <w:iCs/>
          <w:sz w:val="18"/>
          <w:szCs w:val="18"/>
        </w:rPr>
        <w:br/>
      </w:r>
      <w:r w:rsidRPr="00CD2EB9">
        <w:rPr>
          <w:i/>
          <w:iCs/>
          <w:sz w:val="18"/>
          <w:szCs w:val="18"/>
        </w:rPr>
        <w:br/>
        <w:t>For legal or HR compliance advice specific to your business, please consult a licensed attorney or professional advisor.</w:t>
      </w:r>
    </w:p>
    <w:sectPr w:rsidR="007B1003" w:rsidRPr="00CD2EB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54363402">
    <w:abstractNumId w:val="8"/>
  </w:num>
  <w:num w:numId="2" w16cid:durableId="1455756773">
    <w:abstractNumId w:val="6"/>
  </w:num>
  <w:num w:numId="3" w16cid:durableId="1097826151">
    <w:abstractNumId w:val="5"/>
  </w:num>
  <w:num w:numId="4" w16cid:durableId="23598624">
    <w:abstractNumId w:val="4"/>
  </w:num>
  <w:num w:numId="5" w16cid:durableId="1927111082">
    <w:abstractNumId w:val="7"/>
  </w:num>
  <w:num w:numId="6" w16cid:durableId="609968012">
    <w:abstractNumId w:val="3"/>
  </w:num>
  <w:num w:numId="7" w16cid:durableId="1427119538">
    <w:abstractNumId w:val="2"/>
  </w:num>
  <w:num w:numId="8" w16cid:durableId="718020242">
    <w:abstractNumId w:val="1"/>
  </w:num>
  <w:num w:numId="9" w16cid:durableId="1072848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614F9"/>
    <w:rsid w:val="007B1003"/>
    <w:rsid w:val="00AA1D8D"/>
    <w:rsid w:val="00B47730"/>
    <w:rsid w:val="00CB0664"/>
    <w:rsid w:val="00CD2E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A476BE"/>
  <w14:defaultImageDpi w14:val="300"/>
  <w15:docId w15:val="{10909D1A-C7B4-4971-A014-C9072E8D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Senick Martin, Rebecca (CRIHB)</cp:lastModifiedBy>
  <cp:revision>2</cp:revision>
  <dcterms:created xsi:type="dcterms:W3CDTF">2025-02-02T19:23:00Z</dcterms:created>
  <dcterms:modified xsi:type="dcterms:W3CDTF">2025-02-02T19:23:00Z</dcterms:modified>
  <cp:category/>
</cp:coreProperties>
</file>